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DA49" w14:textId="77777777" w:rsidR="00CE54FC" w:rsidRPr="00CE54FC" w:rsidRDefault="00CE54FC" w:rsidP="00CE54FC">
      <w:pPr>
        <w:pStyle w:val="Heading1"/>
        <w:rPr>
          <w:lang w:val="en-US"/>
        </w:rPr>
      </w:pPr>
      <w:r w:rsidRPr="00CE54FC">
        <w:rPr>
          <w:lang w:val="en-US"/>
        </w:rPr>
        <w:t>International Day of People with Disability</w:t>
      </w:r>
    </w:p>
    <w:p w14:paraId="56C184C8" w14:textId="1B340F2B" w:rsidR="00CE54FC" w:rsidRDefault="00CE54FC" w:rsidP="00CE54FC">
      <w:pPr>
        <w:pStyle w:val="Heading1"/>
        <w:rPr>
          <w:lang w:val="en-US"/>
        </w:rPr>
      </w:pPr>
      <w:r w:rsidRPr="00CE54FC">
        <w:rPr>
          <w:lang w:val="en-US"/>
        </w:rPr>
        <w:t>UN theme for 2024</w:t>
      </w:r>
    </w:p>
    <w:p w14:paraId="13404CB4" w14:textId="77777777" w:rsidR="00CE54FC" w:rsidRPr="00CE54FC" w:rsidRDefault="00CE54FC" w:rsidP="00CE54FC">
      <w:pPr>
        <w:rPr>
          <w:lang w:val="en-US"/>
        </w:rPr>
      </w:pPr>
    </w:p>
    <w:p w14:paraId="3FA6BC5D" w14:textId="53B8470E" w:rsidR="00CE54FC" w:rsidRDefault="00CE54FC" w:rsidP="00CE54FC">
      <w:r>
        <w:t xml:space="preserve">The Australian Government Department of Social Services DSS wrote this. </w:t>
      </w:r>
    </w:p>
    <w:p w14:paraId="43ECF27D" w14:textId="77777777" w:rsidR="00CE54FC" w:rsidRDefault="00CE54FC" w:rsidP="00CE54FC">
      <w:r>
        <w:t xml:space="preserve">When you see the </w:t>
      </w:r>
      <w:proofErr w:type="gramStart"/>
      <w:r>
        <w:t>word</w:t>
      </w:r>
      <w:proofErr w:type="gramEnd"/>
      <w:r>
        <w:t xml:space="preserve"> we it means the DSS.</w:t>
      </w:r>
    </w:p>
    <w:p w14:paraId="75C39E8B" w14:textId="77777777" w:rsidR="00CE54FC" w:rsidRDefault="00CE54FC" w:rsidP="00CE54FC">
      <w:r>
        <w:t xml:space="preserve">We wrote this in an </w:t>
      </w:r>
      <w:proofErr w:type="gramStart"/>
      <w:r>
        <w:t>easy to read</w:t>
      </w:r>
      <w:proofErr w:type="gramEnd"/>
      <w:r>
        <w:t xml:space="preserve"> way. We use pictures to explain some ideas.</w:t>
      </w:r>
    </w:p>
    <w:p w14:paraId="6CA62604" w14:textId="77777777" w:rsidR="00CE54FC" w:rsidRDefault="00CE54FC" w:rsidP="00CE54FC">
      <w:r>
        <w:t>We have some words in bold. This means the letters are thicker and darker.</w:t>
      </w:r>
    </w:p>
    <w:p w14:paraId="4454808A" w14:textId="77777777" w:rsidR="00CE54FC" w:rsidRDefault="00CE54FC" w:rsidP="00CE54FC">
      <w:r>
        <w:t>These are important words.</w:t>
      </w:r>
    </w:p>
    <w:p w14:paraId="78D40AE4" w14:textId="77777777" w:rsidR="00CE54FC" w:rsidRDefault="00CE54FC" w:rsidP="00CE54FC">
      <w:r>
        <w:t>You can ask for help to read this document.</w:t>
      </w:r>
    </w:p>
    <w:p w14:paraId="5AB2C630" w14:textId="77777777" w:rsidR="00CE54FC" w:rsidRDefault="00CE54FC" w:rsidP="00CE54FC">
      <w:r>
        <w:t>You can ask</w:t>
      </w:r>
    </w:p>
    <w:p w14:paraId="176A0352" w14:textId="77777777" w:rsidR="00CE54FC" w:rsidRDefault="00CE54FC" w:rsidP="00CE54FC">
      <w:r>
        <w:t>•</w:t>
      </w:r>
      <w:r>
        <w:tab/>
        <w:t>A friend</w:t>
      </w:r>
    </w:p>
    <w:p w14:paraId="590E1922" w14:textId="77777777" w:rsidR="00CE54FC" w:rsidRDefault="00CE54FC" w:rsidP="00CE54FC">
      <w:r>
        <w:t>•</w:t>
      </w:r>
      <w:r>
        <w:tab/>
        <w:t>Family members</w:t>
      </w:r>
    </w:p>
    <w:p w14:paraId="1FF2AADC" w14:textId="0CE71DF9" w:rsidR="007B0256" w:rsidRDefault="00CE54FC" w:rsidP="00CE54FC">
      <w:r>
        <w:t>•</w:t>
      </w:r>
      <w:r>
        <w:tab/>
        <w:t>A support person.</w:t>
      </w:r>
    </w:p>
    <w:p w14:paraId="63DE4053" w14:textId="43464FA3" w:rsidR="00CE54FC" w:rsidRDefault="00CE54FC" w:rsidP="00CE54FC">
      <w:r w:rsidRPr="00CE54FC">
        <w:t>We recognise Aboriginal and Torres Strait Islander peoples as the Traditional Owners of the land we live on</w:t>
      </w:r>
      <w:r>
        <w:t>.</w:t>
      </w:r>
    </w:p>
    <w:p w14:paraId="4465DB9F" w14:textId="77777777" w:rsidR="00CE54FC" w:rsidRDefault="00CE54FC" w:rsidP="00CE54FC">
      <w:r>
        <w:t>They were the first people to live on and use the</w:t>
      </w:r>
    </w:p>
    <w:p w14:paraId="12A72DC5" w14:textId="77777777" w:rsidR="00CE54FC" w:rsidRDefault="00CE54FC" w:rsidP="00CE54FC">
      <w:r>
        <w:t>•</w:t>
      </w:r>
      <w:r>
        <w:tab/>
        <w:t>Land</w:t>
      </w:r>
    </w:p>
    <w:p w14:paraId="2A1E0E9B" w14:textId="32938B3A" w:rsidR="00CE54FC" w:rsidRDefault="00CE54FC" w:rsidP="00CE54FC">
      <w:r>
        <w:t>•</w:t>
      </w:r>
      <w:r>
        <w:tab/>
        <w:t>Waters.</w:t>
      </w:r>
    </w:p>
    <w:p w14:paraId="77D8B484" w14:textId="77777777" w:rsidR="006B6D32" w:rsidRDefault="006B6D32" w:rsidP="00CE54FC"/>
    <w:p w14:paraId="35A94CCC" w14:textId="28376615" w:rsidR="006B6D32" w:rsidRPr="006B6D32" w:rsidRDefault="00CE54FC" w:rsidP="006B6D32">
      <w:pPr>
        <w:pStyle w:val="Heading2"/>
        <w:spacing w:before="120" w:after="120" w:line="360" w:lineRule="auto"/>
      </w:pPr>
      <w:r w:rsidRPr="00CE54FC">
        <w:t>About the UN 2024 theme</w:t>
      </w:r>
    </w:p>
    <w:p w14:paraId="349126F9" w14:textId="77777777" w:rsidR="00CE54FC" w:rsidRDefault="00CE54FC" w:rsidP="00CE54FC">
      <w:r>
        <w:t>International Day of People with Disability is a day to understand and respect people with disability.</w:t>
      </w:r>
    </w:p>
    <w:p w14:paraId="69CDFE6C" w14:textId="371C7296" w:rsidR="00CE54FC" w:rsidRDefault="00CE54FC" w:rsidP="00CE54FC">
      <w:r>
        <w:t>We call it IDPwD.</w:t>
      </w:r>
    </w:p>
    <w:p w14:paraId="3277CA15" w14:textId="77777777" w:rsidR="00CE54FC" w:rsidRDefault="00CE54FC" w:rsidP="00CE54FC">
      <w:r>
        <w:t>It happens on 3 December every year.</w:t>
      </w:r>
    </w:p>
    <w:p w14:paraId="13B36464" w14:textId="77777777" w:rsidR="00CE54FC" w:rsidRDefault="00CE54FC" w:rsidP="00CE54FC">
      <w:r>
        <w:t>The United Nations is an organisation where countries come together to</w:t>
      </w:r>
    </w:p>
    <w:p w14:paraId="18D599FD" w14:textId="77777777" w:rsidR="00CE54FC" w:rsidRDefault="00CE54FC" w:rsidP="00CE54FC">
      <w:r>
        <w:t>•</w:t>
      </w:r>
      <w:r>
        <w:tab/>
        <w:t>Talk about world issues</w:t>
      </w:r>
    </w:p>
    <w:p w14:paraId="597985FF" w14:textId="77777777" w:rsidR="00CE54FC" w:rsidRDefault="00CE54FC" w:rsidP="00CE54FC">
      <w:r>
        <w:t>•</w:t>
      </w:r>
      <w:r>
        <w:tab/>
        <w:t>Fix world issues.</w:t>
      </w:r>
    </w:p>
    <w:p w14:paraId="457DC1C8" w14:textId="77777777" w:rsidR="00CE54FC" w:rsidRDefault="00CE54FC" w:rsidP="00CE54FC">
      <w:r>
        <w:t>We call it the UN.</w:t>
      </w:r>
    </w:p>
    <w:p w14:paraId="551BF1D0" w14:textId="77777777" w:rsidR="00CE54FC" w:rsidRDefault="00CE54FC" w:rsidP="00CE54FC">
      <w:r>
        <w:t>Every year the UN chooses a theme to talk about.</w:t>
      </w:r>
    </w:p>
    <w:p w14:paraId="06038538" w14:textId="48E2C67E" w:rsidR="00CE54FC" w:rsidRDefault="00CE54FC" w:rsidP="00CE54FC">
      <w:r>
        <w:lastRenderedPageBreak/>
        <w:t>A theme is an idea to help make things better for people with disability.</w:t>
      </w:r>
    </w:p>
    <w:p w14:paraId="52987C6D" w14:textId="77777777" w:rsidR="00CE54FC" w:rsidRDefault="00CE54FC" w:rsidP="00CE54FC">
      <w:r>
        <w:t>The theme will help the world be more inclusive.</w:t>
      </w:r>
    </w:p>
    <w:p w14:paraId="3E9D3F54" w14:textId="77777777" w:rsidR="00CE54FC" w:rsidRDefault="00CE54FC" w:rsidP="00CE54FC">
      <w:r>
        <w:t xml:space="preserve">Inclusive is when everyone </w:t>
      </w:r>
    </w:p>
    <w:p w14:paraId="7C61B6AF" w14:textId="77777777" w:rsidR="00CE54FC" w:rsidRDefault="00CE54FC" w:rsidP="00CE54FC">
      <w:r>
        <w:t>•</w:t>
      </w:r>
      <w:r>
        <w:tab/>
        <w:t>Can take part</w:t>
      </w:r>
    </w:p>
    <w:p w14:paraId="5FCE2C49" w14:textId="77777777" w:rsidR="00CE54FC" w:rsidRDefault="00CE54FC" w:rsidP="00CE54FC">
      <w:r>
        <w:t>•</w:t>
      </w:r>
      <w:r>
        <w:tab/>
        <w:t>Feel like they belong.</w:t>
      </w:r>
    </w:p>
    <w:p w14:paraId="49606228" w14:textId="77777777" w:rsidR="00CE54FC" w:rsidRDefault="00CE54FC" w:rsidP="00CE54FC">
      <w:r>
        <w:t>The UN looks at different plans to help it come up with the theme.</w:t>
      </w:r>
    </w:p>
    <w:p w14:paraId="11A270E0" w14:textId="77777777" w:rsidR="00CE54FC" w:rsidRDefault="00CE54FC" w:rsidP="00CE54FC">
      <w:r>
        <w:t>It looks at the pact for the future.</w:t>
      </w:r>
    </w:p>
    <w:p w14:paraId="2F3136A7" w14:textId="77777777" w:rsidR="00CE54FC" w:rsidRDefault="00CE54FC" w:rsidP="00CE54FC">
      <w:r>
        <w:t>It says that countries will keep doing good things.</w:t>
      </w:r>
    </w:p>
    <w:p w14:paraId="40C713E0" w14:textId="77777777" w:rsidR="00CE54FC" w:rsidRDefault="00CE54FC" w:rsidP="00CE54FC">
      <w:r>
        <w:t>A pact is when people agree to something.</w:t>
      </w:r>
    </w:p>
    <w:p w14:paraId="6359606F" w14:textId="77777777" w:rsidR="00CE54FC" w:rsidRDefault="00CE54FC" w:rsidP="00CE54FC">
      <w:r>
        <w:t>It will also look at the 2025 world summit for social development.</w:t>
      </w:r>
    </w:p>
    <w:p w14:paraId="7279E636" w14:textId="77777777" w:rsidR="00CE54FC" w:rsidRDefault="00CE54FC" w:rsidP="00CE54FC">
      <w:r>
        <w:t>It will be in November 2025.</w:t>
      </w:r>
    </w:p>
    <w:p w14:paraId="0C3C4CA1" w14:textId="77777777" w:rsidR="00CE54FC" w:rsidRDefault="00CE54FC" w:rsidP="00CE54FC">
      <w:r>
        <w:t>This will be a meeting with the world to talk about making it a better place.</w:t>
      </w:r>
    </w:p>
    <w:p w14:paraId="41135704" w14:textId="77777777" w:rsidR="00CE54FC" w:rsidRDefault="00CE54FC" w:rsidP="00CE54FC">
      <w:r>
        <w:t>The 2024 UN theme is for more people with disability to be leaders.</w:t>
      </w:r>
    </w:p>
    <w:p w14:paraId="7370FCD7" w14:textId="77777777" w:rsidR="00CE54FC" w:rsidRDefault="00CE54FC" w:rsidP="00CE54FC">
      <w:r>
        <w:t>This includes leaders</w:t>
      </w:r>
    </w:p>
    <w:p w14:paraId="432D55B9" w14:textId="77777777" w:rsidR="00CE54FC" w:rsidRDefault="00CE54FC" w:rsidP="00CE54FC">
      <w:r>
        <w:t>•</w:t>
      </w:r>
      <w:r>
        <w:tab/>
        <w:t xml:space="preserve">For the world </w:t>
      </w:r>
    </w:p>
    <w:p w14:paraId="4CE6FE91" w14:textId="64AEAEE6" w:rsidR="00CE54FC" w:rsidRDefault="00CE54FC" w:rsidP="00CE54FC">
      <w:r>
        <w:t>•</w:t>
      </w:r>
      <w:r>
        <w:tab/>
        <w:t>In Australia.</w:t>
      </w:r>
    </w:p>
    <w:p w14:paraId="209A798C" w14:textId="77777777" w:rsidR="00CE54FC" w:rsidRDefault="00CE54FC" w:rsidP="00CE54FC">
      <w:r>
        <w:t>Everyone needs to work together to make this happen.</w:t>
      </w:r>
    </w:p>
    <w:p w14:paraId="6135C533" w14:textId="77777777" w:rsidR="00CE54FC" w:rsidRDefault="00CE54FC" w:rsidP="00CE54FC">
      <w:r>
        <w:t>The UN says that the work everyone does for the theme needs to</w:t>
      </w:r>
    </w:p>
    <w:p w14:paraId="66DB3175" w14:textId="77777777" w:rsidR="00CE54FC" w:rsidRDefault="00CE54FC" w:rsidP="00CE54FC">
      <w:r>
        <w:t>•</w:t>
      </w:r>
      <w:r>
        <w:tab/>
        <w:t>Include people with disability</w:t>
      </w:r>
    </w:p>
    <w:p w14:paraId="08E9E988" w14:textId="1E7437EF" w:rsidR="00CE54FC" w:rsidRDefault="00CE54FC" w:rsidP="00CE54FC">
      <w:r>
        <w:t>•</w:t>
      </w:r>
      <w:r>
        <w:tab/>
        <w:t>Be for people with disability.</w:t>
      </w:r>
    </w:p>
    <w:p w14:paraId="3C948176" w14:textId="77777777" w:rsidR="006B6D32" w:rsidRDefault="006B6D32" w:rsidP="00CE54FC"/>
    <w:p w14:paraId="27E0B519" w14:textId="1AEE6F9C" w:rsidR="00CE54FC" w:rsidRPr="00CE54FC" w:rsidRDefault="00CE54FC" w:rsidP="006B6D32">
      <w:pPr>
        <w:pStyle w:val="Heading2"/>
        <w:spacing w:before="120" w:after="120"/>
      </w:pPr>
      <w:r w:rsidRPr="00CE54FC">
        <w:t>Sustainable Development Goals</w:t>
      </w:r>
    </w:p>
    <w:p w14:paraId="18295AB0" w14:textId="77777777" w:rsidR="00CE54FC" w:rsidRDefault="00CE54FC" w:rsidP="00CE54FC">
      <w:r>
        <w:t>The UN has a plan.</w:t>
      </w:r>
    </w:p>
    <w:p w14:paraId="6F099723" w14:textId="77777777" w:rsidR="00CE54FC" w:rsidRDefault="00CE54FC" w:rsidP="00CE54FC">
      <w:r>
        <w:t>The plan is what countries are working on until 2030.</w:t>
      </w:r>
    </w:p>
    <w:p w14:paraId="10916EEF" w14:textId="77777777" w:rsidR="00CE54FC" w:rsidRDefault="00CE54FC" w:rsidP="00CE54FC">
      <w:r>
        <w:t>This plan has goals called Sustainable Development Goals.</w:t>
      </w:r>
    </w:p>
    <w:p w14:paraId="227C04B9" w14:textId="77777777" w:rsidR="00CE54FC" w:rsidRDefault="00CE54FC" w:rsidP="00CE54FC">
      <w:r>
        <w:t>We call them SDGs.</w:t>
      </w:r>
    </w:p>
    <w:p w14:paraId="1A816519" w14:textId="77777777" w:rsidR="00CE54FC" w:rsidRDefault="00CE54FC" w:rsidP="00CE54FC">
      <w:r>
        <w:t>There are 17 SDGs that everyone is working on.</w:t>
      </w:r>
    </w:p>
    <w:p w14:paraId="0EF6FCD0" w14:textId="14E8C2D6" w:rsidR="00CE54FC" w:rsidRDefault="00CE54FC" w:rsidP="00CE54FC">
      <w:r>
        <w:t>The SDGs will make the world a better and fairer place for everyone.</w:t>
      </w:r>
    </w:p>
    <w:p w14:paraId="1D46C62D" w14:textId="77777777" w:rsidR="00CE54FC" w:rsidRDefault="00CE54FC" w:rsidP="00CE54FC">
      <w:r>
        <w:t>It is important that people with disability are</w:t>
      </w:r>
    </w:p>
    <w:p w14:paraId="3F2D7E05" w14:textId="77777777" w:rsidR="00CE54FC" w:rsidRDefault="00CE54FC" w:rsidP="00CE54FC">
      <w:r>
        <w:lastRenderedPageBreak/>
        <w:t>•</w:t>
      </w:r>
      <w:r>
        <w:tab/>
        <w:t>Included in these plans</w:t>
      </w:r>
    </w:p>
    <w:p w14:paraId="2679427B" w14:textId="77777777" w:rsidR="00CE54FC" w:rsidRDefault="00CE54FC" w:rsidP="00CE54FC">
      <w:r>
        <w:t>•</w:t>
      </w:r>
      <w:r>
        <w:tab/>
        <w:t>Part of the work to do these plans.</w:t>
      </w:r>
    </w:p>
    <w:p w14:paraId="110078AB" w14:textId="77777777" w:rsidR="00CE54FC" w:rsidRDefault="00CE54FC" w:rsidP="00CE54FC">
      <w:r>
        <w:t>You can learn more about SDGs on the UN website.</w:t>
      </w:r>
    </w:p>
    <w:p w14:paraId="63665218" w14:textId="6538B6FF" w:rsidR="00CE54FC" w:rsidRDefault="00CE54FC" w:rsidP="00CE54FC">
      <w:hyperlink r:id="rId7" w:history="1">
        <w:r w:rsidRPr="00152272">
          <w:rPr>
            <w:rStyle w:val="Hyperlink"/>
          </w:rPr>
          <w:t>www.un.org/sustainabledevelopment/sustainable-development-goals</w:t>
        </w:r>
      </w:hyperlink>
      <w:r>
        <w:t xml:space="preserve"> </w:t>
      </w:r>
    </w:p>
    <w:p w14:paraId="67685EB9" w14:textId="670F5888" w:rsidR="00CE54FC" w:rsidRDefault="00CE54FC" w:rsidP="00CE54FC">
      <w:r>
        <w:t>You can learn more about the UN goals on the website.</w:t>
      </w:r>
    </w:p>
    <w:p w14:paraId="627F4A4B" w14:textId="77777777" w:rsidR="00CE54FC" w:rsidRDefault="00CE54FC" w:rsidP="00CE54FC">
      <w:r>
        <w:t>It also shows how the UN plans to reach the goals.</w:t>
      </w:r>
    </w:p>
    <w:p w14:paraId="0CAAE8B6" w14:textId="56BCB959" w:rsidR="00CE54FC" w:rsidRDefault="00CE54FC" w:rsidP="00CE54FC">
      <w:hyperlink r:id="rId8" w:history="1">
        <w:r w:rsidRPr="00152272">
          <w:rPr>
            <w:rStyle w:val="Hyperlink"/>
          </w:rPr>
          <w:t>www.un.org/sustainabledevelopment/student-resources</w:t>
        </w:r>
      </w:hyperlink>
      <w:r>
        <w:t xml:space="preserve"> </w:t>
      </w:r>
    </w:p>
    <w:p w14:paraId="1D7668A5" w14:textId="77777777" w:rsidR="00CE54FC" w:rsidRDefault="00CE54FC" w:rsidP="00CE54FC">
      <w:r>
        <w:t>You can watch a video about SDGs on YouTube.</w:t>
      </w:r>
    </w:p>
    <w:p w14:paraId="2DE1D62B" w14:textId="15B102A0" w:rsidR="00CE54FC" w:rsidRDefault="00CE54FC" w:rsidP="00CE54FC">
      <w:hyperlink r:id="rId9" w:history="1">
        <w:r w:rsidRPr="00152272">
          <w:rPr>
            <w:rStyle w:val="Hyperlink"/>
          </w:rPr>
          <w:t>www.youtube.com/watch?v=0XTBYMfZyrM</w:t>
        </w:r>
      </w:hyperlink>
    </w:p>
    <w:p w14:paraId="6CE8C938" w14:textId="77777777" w:rsidR="006B6D32" w:rsidRDefault="006B6D32" w:rsidP="00CE54FC"/>
    <w:p w14:paraId="6644A0D1" w14:textId="6A2D2D97" w:rsidR="00CE54FC" w:rsidRDefault="00CE54FC" w:rsidP="006B6D32">
      <w:pPr>
        <w:pStyle w:val="Heading2"/>
        <w:spacing w:before="120" w:after="120"/>
      </w:pPr>
      <w:r>
        <w:t>Contact us</w:t>
      </w:r>
    </w:p>
    <w:p w14:paraId="308F0217" w14:textId="77777777" w:rsidR="00CE54FC" w:rsidRDefault="00CE54FC" w:rsidP="00CE54FC">
      <w:r>
        <w:t>You can contact us if you want more information.</w:t>
      </w:r>
    </w:p>
    <w:p w14:paraId="794FE838" w14:textId="77777777" w:rsidR="00CE54FC" w:rsidRDefault="00CE54FC" w:rsidP="00CE54FC">
      <w:r>
        <w:t>You can send us an email.</w:t>
      </w:r>
    </w:p>
    <w:p w14:paraId="7584E003" w14:textId="6E31A43F" w:rsidR="00CE54FC" w:rsidRDefault="00CE54FC" w:rsidP="00CE54FC">
      <w:hyperlink r:id="rId10" w:history="1">
        <w:r w:rsidRPr="00152272">
          <w:rPr>
            <w:rStyle w:val="Hyperlink"/>
          </w:rPr>
          <w:t>idpwd@dss.gov.au</w:t>
        </w:r>
      </w:hyperlink>
      <w:r>
        <w:t xml:space="preserve"> </w:t>
      </w:r>
    </w:p>
    <w:p w14:paraId="0592D937" w14:textId="1F5B255D" w:rsidR="00CE54FC" w:rsidRDefault="00CE54FC" w:rsidP="00CE54FC">
      <w:r>
        <w:t>Y</w:t>
      </w:r>
      <w:r>
        <w:t xml:space="preserve">ou can look at our website. </w:t>
      </w:r>
    </w:p>
    <w:p w14:paraId="3FD03EDD" w14:textId="5B331730" w:rsidR="00CE54FC" w:rsidRDefault="00CE54FC" w:rsidP="00CE54FC">
      <w:hyperlink r:id="rId11" w:history="1">
        <w:r w:rsidRPr="00152272">
          <w:rPr>
            <w:rStyle w:val="Hyperlink"/>
          </w:rPr>
          <w:t>www.idpwd.com.au</w:t>
        </w:r>
      </w:hyperlink>
      <w:r>
        <w:t xml:space="preserve"> </w:t>
      </w:r>
    </w:p>
    <w:p w14:paraId="6956D239" w14:textId="77777777" w:rsidR="00CE54FC" w:rsidRDefault="00CE54FC" w:rsidP="00CE54FC">
      <w:r>
        <w:t>You can call us.</w:t>
      </w:r>
    </w:p>
    <w:p w14:paraId="1F9A0CFE" w14:textId="77777777" w:rsidR="00CE54FC" w:rsidRDefault="00CE54FC" w:rsidP="00CE54FC">
      <w:r>
        <w:t>1800 440 385</w:t>
      </w:r>
    </w:p>
    <w:p w14:paraId="0752B849" w14:textId="77777777" w:rsidR="00CE54FC" w:rsidRDefault="00CE54FC" w:rsidP="00CE54FC">
      <w:r>
        <w:t xml:space="preserve">You can call us </w:t>
      </w:r>
    </w:p>
    <w:p w14:paraId="0B746DEA" w14:textId="77777777" w:rsidR="00CE54FC" w:rsidRDefault="00CE54FC" w:rsidP="00CE54FC">
      <w:r>
        <w:t>•</w:t>
      </w:r>
      <w:r>
        <w:tab/>
        <w:t>Monday to Friday</w:t>
      </w:r>
    </w:p>
    <w:p w14:paraId="0CA94FA0" w14:textId="77777777" w:rsidR="00CE54FC" w:rsidRDefault="00CE54FC" w:rsidP="00CE54FC">
      <w:r>
        <w:t>•</w:t>
      </w:r>
      <w:r>
        <w:tab/>
        <w:t>9am to 5pm AEST</w:t>
      </w:r>
    </w:p>
    <w:p w14:paraId="566067A5" w14:textId="77777777" w:rsidR="00CE54FC" w:rsidRDefault="00CE54FC" w:rsidP="00CE54FC">
      <w:r>
        <w:t>AEST is the time in</w:t>
      </w:r>
    </w:p>
    <w:p w14:paraId="4B74F976" w14:textId="77777777" w:rsidR="00CE54FC" w:rsidRDefault="00CE54FC" w:rsidP="00CE54FC">
      <w:r>
        <w:t>•</w:t>
      </w:r>
      <w:r>
        <w:tab/>
        <w:t>Canberra</w:t>
      </w:r>
    </w:p>
    <w:p w14:paraId="6192F982" w14:textId="77777777" w:rsidR="00CE54FC" w:rsidRDefault="00CE54FC" w:rsidP="00CE54FC">
      <w:r>
        <w:t>•</w:t>
      </w:r>
      <w:r>
        <w:tab/>
        <w:t>New South Wales</w:t>
      </w:r>
    </w:p>
    <w:p w14:paraId="5E7AE1AB" w14:textId="77777777" w:rsidR="00CE54FC" w:rsidRDefault="00CE54FC" w:rsidP="00CE54FC">
      <w:r>
        <w:t>•</w:t>
      </w:r>
      <w:r>
        <w:tab/>
        <w:t>Tasmania</w:t>
      </w:r>
    </w:p>
    <w:p w14:paraId="2B30371D" w14:textId="77777777" w:rsidR="00CE54FC" w:rsidRDefault="00CE54FC" w:rsidP="00CE54FC">
      <w:r>
        <w:t>•</w:t>
      </w:r>
      <w:r>
        <w:tab/>
        <w:t>Victoria</w:t>
      </w:r>
    </w:p>
    <w:p w14:paraId="73BF0CC7" w14:textId="77777777" w:rsidR="00CE54FC" w:rsidRDefault="00CE54FC" w:rsidP="00CE54FC">
      <w:r>
        <w:t>•</w:t>
      </w:r>
      <w:r>
        <w:tab/>
        <w:t>Queensland</w:t>
      </w:r>
    </w:p>
    <w:p w14:paraId="34691EE3" w14:textId="6E976053" w:rsidR="00CE54FC" w:rsidRDefault="00CE54FC" w:rsidP="00CE54FC">
      <w:r>
        <w:t>When it is not daylight savings time.</w:t>
      </w:r>
    </w:p>
    <w:p w14:paraId="11A26E74" w14:textId="77777777" w:rsidR="00CE54FC" w:rsidRDefault="00CE54FC" w:rsidP="00CE54FC">
      <w:r>
        <w:t>If you</w:t>
      </w:r>
    </w:p>
    <w:p w14:paraId="1F7416C8" w14:textId="77777777" w:rsidR="00CE54FC" w:rsidRDefault="00CE54FC" w:rsidP="00CE54FC">
      <w:r>
        <w:t>•</w:t>
      </w:r>
      <w:r>
        <w:tab/>
        <w:t>Are deaf or hard of hearing</w:t>
      </w:r>
    </w:p>
    <w:p w14:paraId="2462F3A4" w14:textId="77777777" w:rsidR="00CE54FC" w:rsidRDefault="00CE54FC" w:rsidP="00CE54FC">
      <w:r>
        <w:lastRenderedPageBreak/>
        <w:t>•</w:t>
      </w:r>
      <w:r>
        <w:tab/>
        <w:t>Find it hard to speak on the phone.</w:t>
      </w:r>
    </w:p>
    <w:p w14:paraId="5B3BAF57" w14:textId="77777777" w:rsidR="00CE54FC" w:rsidRDefault="00CE54FC" w:rsidP="00CE54FC">
      <w:r>
        <w:t>You can call the National Relay Service</w:t>
      </w:r>
    </w:p>
    <w:p w14:paraId="38441F1A" w14:textId="77777777" w:rsidR="00CE54FC" w:rsidRDefault="00CE54FC" w:rsidP="00CE54FC">
      <w:r>
        <w:t>•</w:t>
      </w:r>
      <w:r>
        <w:tab/>
        <w:t>Teletypewriter (TTY)</w:t>
      </w:r>
    </w:p>
    <w:p w14:paraId="286A01E9" w14:textId="77777777" w:rsidR="00CE54FC" w:rsidRDefault="00CE54FC" w:rsidP="00CE54FC">
      <w:r>
        <w:t xml:space="preserve">        1800 555 677</w:t>
      </w:r>
    </w:p>
    <w:p w14:paraId="4ED72BBD" w14:textId="77777777" w:rsidR="00CE54FC" w:rsidRDefault="00CE54FC" w:rsidP="00CE54FC">
      <w:r>
        <w:t>•</w:t>
      </w:r>
      <w:r>
        <w:tab/>
        <w:t>Speak and listen</w:t>
      </w:r>
    </w:p>
    <w:p w14:paraId="2FB5BE03" w14:textId="77777777" w:rsidR="00CE54FC" w:rsidRDefault="00CE54FC" w:rsidP="00CE54FC">
      <w:r>
        <w:t xml:space="preserve">        1300 555 727 </w:t>
      </w:r>
    </w:p>
    <w:p w14:paraId="6A475673" w14:textId="77777777" w:rsidR="00CE54FC" w:rsidRDefault="00CE54FC" w:rsidP="00CE54FC">
      <w:r>
        <w:t>You can follow us on social media.</w:t>
      </w:r>
    </w:p>
    <w:p w14:paraId="3F8883C7" w14:textId="77777777" w:rsidR="00CE54FC" w:rsidRDefault="00CE54FC" w:rsidP="00CE54FC">
      <w:r>
        <w:t>We put up stories and information.</w:t>
      </w:r>
    </w:p>
    <w:p w14:paraId="73344F58" w14:textId="77777777" w:rsidR="00CE54FC" w:rsidRDefault="00CE54FC" w:rsidP="00CE54FC">
      <w:r>
        <w:t>You can follow us on Facebook.</w:t>
      </w:r>
    </w:p>
    <w:p w14:paraId="56A0C8D2" w14:textId="6100F540" w:rsidR="00CE54FC" w:rsidRDefault="00CE54FC" w:rsidP="00CE54FC">
      <w:hyperlink r:id="rId12" w:history="1">
        <w:r w:rsidRPr="00152272">
          <w:rPr>
            <w:rStyle w:val="Hyperlink"/>
          </w:rPr>
          <w:t>www.facebook.com/idpwd</w:t>
        </w:r>
      </w:hyperlink>
      <w:r>
        <w:t xml:space="preserve"> </w:t>
      </w:r>
    </w:p>
    <w:p w14:paraId="71450C2F" w14:textId="77777777" w:rsidR="00CE54FC" w:rsidRDefault="00CE54FC" w:rsidP="00CE54FC">
      <w:r>
        <w:t>You can follow us on Instagram.</w:t>
      </w:r>
    </w:p>
    <w:p w14:paraId="458FFD82" w14:textId="1DF230B5" w:rsidR="00CE54FC" w:rsidRDefault="00CE54FC" w:rsidP="00CE54FC">
      <w:r>
        <w:t>@idpwd_au</w:t>
      </w:r>
      <w:r>
        <w:t xml:space="preserve"> </w:t>
      </w:r>
    </w:p>
    <w:p w14:paraId="7298FFEB" w14:textId="77777777" w:rsidR="00CE54FC" w:rsidRDefault="00CE54FC" w:rsidP="00CE54FC">
      <w:r>
        <w:t xml:space="preserve">You can sign up for updates on our website. </w:t>
      </w:r>
    </w:p>
    <w:p w14:paraId="0A45DFE9" w14:textId="04E1044E" w:rsidR="00CE54FC" w:rsidRPr="00CE54FC" w:rsidRDefault="00CE54FC" w:rsidP="00CE54FC">
      <w:r>
        <w:t>notify.dss.gov.au/idpwd</w:t>
      </w:r>
    </w:p>
    <w:sectPr w:rsidR="00CE54FC" w:rsidRPr="00CE54FC" w:rsidSect="00CE54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72BB" w14:textId="77777777" w:rsidR="00CE54FC" w:rsidRDefault="00CE54FC" w:rsidP="00B04ED8">
      <w:pPr>
        <w:spacing w:after="0" w:line="240" w:lineRule="auto"/>
      </w:pPr>
      <w:r>
        <w:separator/>
      </w:r>
    </w:p>
  </w:endnote>
  <w:endnote w:type="continuationSeparator" w:id="0">
    <w:p w14:paraId="6B52729F" w14:textId="77777777" w:rsidR="00CE54FC" w:rsidRDefault="00CE54F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0966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ABD0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1FD3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A07B3" w14:textId="77777777" w:rsidR="00CE54FC" w:rsidRDefault="00CE54FC" w:rsidP="00B04ED8">
      <w:pPr>
        <w:spacing w:after="0" w:line="240" w:lineRule="auto"/>
      </w:pPr>
      <w:r>
        <w:separator/>
      </w:r>
    </w:p>
  </w:footnote>
  <w:footnote w:type="continuationSeparator" w:id="0">
    <w:p w14:paraId="43473173" w14:textId="77777777" w:rsidR="00CE54FC" w:rsidRDefault="00CE54FC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377A4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459B2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619F4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02FA8"/>
    <w:multiLevelType w:val="hybridMultilevel"/>
    <w:tmpl w:val="DCCE83B4"/>
    <w:lvl w:ilvl="0" w:tplc="1E96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6C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2A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2E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80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8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A6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AF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E4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483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FC"/>
    <w:rsid w:val="00005633"/>
    <w:rsid w:val="001E630D"/>
    <w:rsid w:val="00284DC9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6B6D32"/>
    <w:rsid w:val="006C6BED"/>
    <w:rsid w:val="00785261"/>
    <w:rsid w:val="007B0256"/>
    <w:rsid w:val="0083177B"/>
    <w:rsid w:val="009225F0"/>
    <w:rsid w:val="0093462C"/>
    <w:rsid w:val="00953795"/>
    <w:rsid w:val="00966C07"/>
    <w:rsid w:val="00974189"/>
    <w:rsid w:val="00B04ED8"/>
    <w:rsid w:val="00B91E3E"/>
    <w:rsid w:val="00BA2DB9"/>
    <w:rsid w:val="00BE7148"/>
    <w:rsid w:val="00C84DD7"/>
    <w:rsid w:val="00CB5863"/>
    <w:rsid w:val="00CE54FC"/>
    <w:rsid w:val="00DA243A"/>
    <w:rsid w:val="00E273E4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36FC5"/>
  <w15:chartTrackingRefBased/>
  <w15:docId w15:val="{DA64D909-885C-4410-BFBC-A84A0EFE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E54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sustainabledevelopment/student-resourc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.org/sustainabledevelopment/sustainable-development-goals" TargetMode="External"/><Relationship Id="rId12" Type="http://schemas.openxmlformats.org/officeDocument/2006/relationships/hyperlink" Target="http://www.facebook.com/idpwd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dpwd.com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dpwd@dss.gov.a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0XTBYMfZyr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587</Words>
  <Characters>2787</Characters>
  <Application>Microsoft Office Word</Application>
  <DocSecurity>0</DocSecurity>
  <Lines>102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NIGHTINGALE, Adam</dc:creator>
  <cp:keywords>[SEC=OFFICIAL]</cp:keywords>
  <dc:description/>
  <cp:lastModifiedBy>NIGHTINGALE, Adam</cp:lastModifiedBy>
  <cp:revision>1</cp:revision>
  <dcterms:created xsi:type="dcterms:W3CDTF">2024-11-10T22:44:00Z</dcterms:created>
  <dcterms:modified xsi:type="dcterms:W3CDTF">2024-11-10T22:57:00Z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v=2022.1;a=SHA256;h=D1C036EE848D73BE8C19BD753DFE357C896E24D4ACF6B0BCB8BBC3645E21BAE9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2024-11-10T22:57:01Z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2024-11-10T22:57:01Z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5726d976f2304a27b0ad19035a17aed7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EABB2B741D5C11BB4A8ED979D833A0B098163976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287392F6FDC449F799DCA7225E1E0BC7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A7CCD8C6C37062C65328638A51035C861B106978060A8A2B9AD1C4FCCC0FC3DE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A02D9A7F5A22C456A8258DA0D3A1032C</vt:lpwstr>
  </property>
  <property fmtid="{D5CDD505-2E9C-101B-9397-08002B2CF9AE}" pid="32" name="PM_Hash_Salt">
    <vt:lpwstr>A02D9A7F5A22C456A8258DA0D3A1032C</vt:lpwstr>
  </property>
  <property fmtid="{D5CDD505-2E9C-101B-9397-08002B2CF9AE}" pid="33" name="PM_Hash_SHA1">
    <vt:lpwstr>878AB027F7B1D6A279B50C52BF214AAD24FF5FC9</vt:lpwstr>
  </property>
</Properties>
</file>