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AD46F" w14:textId="2AE0D6BB" w:rsidR="00992108" w:rsidRDefault="00244CF4" w:rsidP="00B91E3E">
      <w:r>
        <w:rPr>
          <w:noProof/>
        </w:rPr>
        <w:drawing>
          <wp:anchor distT="0" distB="0" distL="114300" distR="114300" simplePos="0" relativeHeight="251666432" behindDoc="1" locked="0" layoutInCell="1" allowOverlap="1" wp14:anchorId="0E9A8F3D" wp14:editId="6E9BD7D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7050" cy="7555519"/>
            <wp:effectExtent l="0" t="0" r="0" b="7620"/>
            <wp:wrapNone/>
            <wp:docPr id="653942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42058" name="Picture 6539420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5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A8F6D" w14:textId="1679FFFB" w:rsidR="00992108" w:rsidRDefault="00FF6AF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4F1C2" wp14:editId="5B764233">
                <wp:simplePos x="0" y="0"/>
                <wp:positionH relativeFrom="margin">
                  <wp:posOffset>1212215</wp:posOffset>
                </wp:positionH>
                <wp:positionV relativeFrom="paragraph">
                  <wp:posOffset>1869440</wp:posOffset>
                </wp:positionV>
                <wp:extent cx="6435090" cy="504825"/>
                <wp:effectExtent l="0" t="0" r="3810" b="9525"/>
                <wp:wrapNone/>
                <wp:docPr id="17398911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509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61EE1" w14:textId="072CDD81" w:rsidR="00BC6B7E" w:rsidRPr="004A3BE5" w:rsidRDefault="00A954C9" w:rsidP="00BC6B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A3B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Award Certificate (or) Certificate of Appreciation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F1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5.45pt;margin-top:147.2pt;width:506.7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" fillcolor="white [3201]" stroked="f" strokeweight=".5pt">
                <v:textbox>
                  <w:txbxContent>
                    <w:p w14:paraId="01261EE1" w14:textId="072CDD81" w:rsidR="00BC6B7E" w:rsidRPr="004A3BE5" w:rsidRDefault="00A954C9" w:rsidP="00BC6B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4A3BE5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Award Certificate (or) Certificate of Appreciation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1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7C45D" wp14:editId="7B6FD021">
                <wp:simplePos x="0" y="0"/>
                <wp:positionH relativeFrom="margin">
                  <wp:posOffset>1137285</wp:posOffset>
                </wp:positionH>
                <wp:positionV relativeFrom="paragraph">
                  <wp:posOffset>3345815</wp:posOffset>
                </wp:positionV>
                <wp:extent cx="6587490" cy="1828800"/>
                <wp:effectExtent l="0" t="0" r="3810" b="0"/>
                <wp:wrapNone/>
                <wp:docPr id="1337483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74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EBB80" w14:textId="6C6588E0" w:rsidR="00AC4FF7" w:rsidRDefault="00AC4FF7" w:rsidP="00992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Congratulations to</w:t>
                            </w:r>
                          </w:p>
                          <w:p w14:paraId="69720573" w14:textId="77777777" w:rsidR="008E2118" w:rsidRDefault="008E2118" w:rsidP="00992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</w:p>
                          <w:p w14:paraId="236EFEA5" w14:textId="77777777" w:rsidR="008E2118" w:rsidRDefault="008E2118" w:rsidP="00992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</w:p>
                          <w:p w14:paraId="30189AC2" w14:textId="74674D44" w:rsidR="004369EA" w:rsidRDefault="004369EA" w:rsidP="00992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</w:p>
                          <w:p w14:paraId="7B58C067" w14:textId="7BCA0683" w:rsidR="00992108" w:rsidRDefault="00992108" w:rsidP="00992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</w:p>
                          <w:p w14:paraId="496D8F03" w14:textId="77777777" w:rsidR="00992108" w:rsidRDefault="00992108" w:rsidP="00992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</w:p>
                          <w:p w14:paraId="76DC70C8" w14:textId="54F69B2F" w:rsidR="00992108" w:rsidRDefault="00992108" w:rsidP="009921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8"/>
                                <w:szCs w:val="48"/>
                              </w:rPr>
                              <w:t>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7C45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9.55pt;margin-top:263.45pt;width:518.7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RuLwIAAFwEAAAOAAAAZHJzL2Uyb0RvYy54bWysVN9v2jAQfp+0/8Hy+0hg0NKIUDEqpkmo&#10;rUSnPhvHJpYcn2cbEvbX7+xAYd2epr04d77z/fi+u8zuu0aTg3BegSnpcJBTIgyHSpldSb+/rD5N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" fillcolor="white [3201]" stroked="f" strokeweight=".5pt">
                <v:textbox>
                  <w:txbxContent>
                    <w:p w14:paraId="1D1EBB80" w14:textId="6C6588E0" w:rsidR="00AC4FF7" w:rsidRDefault="00AC4FF7" w:rsidP="00992108">
                      <w:pPr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Congratulations to</w:t>
                      </w:r>
                    </w:p>
                    <w:p w14:paraId="69720573" w14:textId="77777777" w:rsidR="008E2118" w:rsidRDefault="008E2118" w:rsidP="00992108">
                      <w:pPr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</w:p>
                    <w:p w14:paraId="236EFEA5" w14:textId="77777777" w:rsidR="008E2118" w:rsidRDefault="008E2118" w:rsidP="00992108">
                      <w:pPr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</w:p>
                    <w:p w14:paraId="30189AC2" w14:textId="74674D44" w:rsidR="004369EA" w:rsidRDefault="004369EA" w:rsidP="00992108">
                      <w:pPr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</w:p>
                    <w:p w14:paraId="7B58C067" w14:textId="7BCA0683" w:rsidR="00992108" w:rsidRDefault="00992108" w:rsidP="00992108">
                      <w:pPr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</w:p>
                    <w:p w14:paraId="496D8F03" w14:textId="77777777" w:rsidR="00992108" w:rsidRDefault="00992108" w:rsidP="00992108">
                      <w:pPr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</w:p>
                    <w:p w14:paraId="76DC70C8" w14:textId="54F69B2F" w:rsidR="00992108" w:rsidRDefault="00992108" w:rsidP="00992108">
                      <w:pPr>
                        <w:jc w:val="center"/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8"/>
                          <w:szCs w:val="48"/>
                        </w:rPr>
                        <w:t>sam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10A" w:rsidRPr="008109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B467D" wp14:editId="615DEABE">
                <wp:simplePos x="0" y="0"/>
                <wp:positionH relativeFrom="margin">
                  <wp:posOffset>2209800</wp:posOffset>
                </wp:positionH>
                <wp:positionV relativeFrom="paragraph">
                  <wp:posOffset>97790</wp:posOffset>
                </wp:positionV>
                <wp:extent cx="1838325" cy="1303655"/>
                <wp:effectExtent l="0" t="0" r="28575" b="10795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3F34A-90C2-2B4F-F0B0-518C32EBBD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303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sd="1256686024">
                                <a:custGeom>
                                  <a:avLst/>
                                  <a:gdLst>
                                    <a:gd name="connsiteX0" fmla="*/ 0 w 3340100"/>
                                    <a:gd name="connsiteY0" fmla="*/ 0 h 2031325"/>
                                    <a:gd name="connsiteX1" fmla="*/ 456480 w 3340100"/>
                                    <a:gd name="connsiteY1" fmla="*/ 0 h 2031325"/>
                                    <a:gd name="connsiteX2" fmla="*/ 1013164 w 3340100"/>
                                    <a:gd name="connsiteY2" fmla="*/ 0 h 2031325"/>
                                    <a:gd name="connsiteX3" fmla="*/ 1603248 w 3340100"/>
                                    <a:gd name="connsiteY3" fmla="*/ 0 h 2031325"/>
                                    <a:gd name="connsiteX4" fmla="*/ 2159931 w 3340100"/>
                                    <a:gd name="connsiteY4" fmla="*/ 0 h 2031325"/>
                                    <a:gd name="connsiteX5" fmla="*/ 2683214 w 3340100"/>
                                    <a:gd name="connsiteY5" fmla="*/ 0 h 2031325"/>
                                    <a:gd name="connsiteX6" fmla="*/ 3340100 w 3340100"/>
                                    <a:gd name="connsiteY6" fmla="*/ 0 h 2031325"/>
                                    <a:gd name="connsiteX7" fmla="*/ 3340100 w 3340100"/>
                                    <a:gd name="connsiteY7" fmla="*/ 507831 h 2031325"/>
                                    <a:gd name="connsiteX8" fmla="*/ 3340100 w 3340100"/>
                                    <a:gd name="connsiteY8" fmla="*/ 1056289 h 2031325"/>
                                    <a:gd name="connsiteX9" fmla="*/ 3340100 w 3340100"/>
                                    <a:gd name="connsiteY9" fmla="*/ 1543807 h 2031325"/>
                                    <a:gd name="connsiteX10" fmla="*/ 3340100 w 3340100"/>
                                    <a:gd name="connsiteY10" fmla="*/ 2031325 h 2031325"/>
                                    <a:gd name="connsiteX11" fmla="*/ 2850219 w 3340100"/>
                                    <a:gd name="connsiteY11" fmla="*/ 2031325 h 2031325"/>
                                    <a:gd name="connsiteX12" fmla="*/ 2226733 w 3340100"/>
                                    <a:gd name="connsiteY12" fmla="*/ 2031325 h 2031325"/>
                                    <a:gd name="connsiteX13" fmla="*/ 1770253 w 3340100"/>
                                    <a:gd name="connsiteY13" fmla="*/ 2031325 h 2031325"/>
                                    <a:gd name="connsiteX14" fmla="*/ 1313773 w 3340100"/>
                                    <a:gd name="connsiteY14" fmla="*/ 2031325 h 2031325"/>
                                    <a:gd name="connsiteX15" fmla="*/ 723688 w 3340100"/>
                                    <a:gd name="connsiteY15" fmla="*/ 2031325 h 2031325"/>
                                    <a:gd name="connsiteX16" fmla="*/ 0 w 3340100"/>
                                    <a:gd name="connsiteY16" fmla="*/ 2031325 h 2031325"/>
                                    <a:gd name="connsiteX17" fmla="*/ 0 w 3340100"/>
                                    <a:gd name="connsiteY17" fmla="*/ 1523494 h 2031325"/>
                                    <a:gd name="connsiteX18" fmla="*/ 0 w 3340100"/>
                                    <a:gd name="connsiteY18" fmla="*/ 995349 h 2031325"/>
                                    <a:gd name="connsiteX19" fmla="*/ 0 w 3340100"/>
                                    <a:gd name="connsiteY19" fmla="*/ 548458 h 2031325"/>
                                    <a:gd name="connsiteX20" fmla="*/ 0 w 3340100"/>
                                    <a:gd name="connsiteY20" fmla="*/ 0 h 2031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3340100" h="2031325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7382" y="-32849"/>
                                        <a:pt x="233317" y="30722"/>
                                        <a:pt x="456480" y="0"/>
                                      </a:cubicBezTo>
                                      <a:cubicBezTo>
                                        <a:pt x="679643" y="-30722"/>
                                        <a:pt x="782034" y="40057"/>
                                        <a:pt x="1013164" y="0"/>
                                      </a:cubicBezTo>
                                      <a:cubicBezTo>
                                        <a:pt x="1244294" y="-40057"/>
                                        <a:pt x="1428098" y="47895"/>
                                        <a:pt x="1603248" y="0"/>
                                      </a:cubicBezTo>
                                      <a:cubicBezTo>
                                        <a:pt x="1778398" y="-47895"/>
                                        <a:pt x="1928675" y="53134"/>
                                        <a:pt x="2159931" y="0"/>
                                      </a:cubicBezTo>
                                      <a:cubicBezTo>
                                        <a:pt x="2391187" y="-53134"/>
                                        <a:pt x="2442322" y="4240"/>
                                        <a:pt x="2683214" y="0"/>
                                      </a:cubicBezTo>
                                      <a:cubicBezTo>
                                        <a:pt x="2924106" y="-4240"/>
                                        <a:pt x="3141157" y="2291"/>
                                        <a:pt x="3340100" y="0"/>
                                      </a:cubicBezTo>
                                      <a:cubicBezTo>
                                        <a:pt x="3340809" y="199333"/>
                                        <a:pt x="3337269" y="367844"/>
                                        <a:pt x="3340100" y="507831"/>
                                      </a:cubicBezTo>
                                      <a:cubicBezTo>
                                        <a:pt x="3342931" y="647818"/>
                                        <a:pt x="3338072" y="908718"/>
                                        <a:pt x="3340100" y="1056289"/>
                                      </a:cubicBezTo>
                                      <a:cubicBezTo>
                                        <a:pt x="3342128" y="1203860"/>
                                        <a:pt x="3287379" y="1339103"/>
                                        <a:pt x="3340100" y="1543807"/>
                                      </a:cubicBezTo>
                                      <a:cubicBezTo>
                                        <a:pt x="3392821" y="1748511"/>
                                        <a:pt x="3320665" y="1907312"/>
                                        <a:pt x="3340100" y="2031325"/>
                                      </a:cubicBezTo>
                                      <a:cubicBezTo>
                                        <a:pt x="3240799" y="2041741"/>
                                        <a:pt x="3073043" y="1976382"/>
                                        <a:pt x="2850219" y="2031325"/>
                                      </a:cubicBezTo>
                                      <a:cubicBezTo>
                                        <a:pt x="2627395" y="2086268"/>
                                        <a:pt x="2407521" y="1997024"/>
                                        <a:pt x="2226733" y="2031325"/>
                                      </a:cubicBezTo>
                                      <a:cubicBezTo>
                                        <a:pt x="2045945" y="2065626"/>
                                        <a:pt x="1949507" y="1998325"/>
                                        <a:pt x="1770253" y="2031325"/>
                                      </a:cubicBezTo>
                                      <a:cubicBezTo>
                                        <a:pt x="1590999" y="2064325"/>
                                        <a:pt x="1428530" y="1976551"/>
                                        <a:pt x="1313773" y="2031325"/>
                                      </a:cubicBezTo>
                                      <a:cubicBezTo>
                                        <a:pt x="1199016" y="2086099"/>
                                        <a:pt x="1014277" y="2019722"/>
                                        <a:pt x="723688" y="2031325"/>
                                      </a:cubicBezTo>
                                      <a:cubicBezTo>
                                        <a:pt x="433100" y="2042928"/>
                                        <a:pt x="248318" y="1951744"/>
                                        <a:pt x="0" y="2031325"/>
                                      </a:cubicBezTo>
                                      <a:cubicBezTo>
                                        <a:pt x="-5163" y="1832791"/>
                                        <a:pt x="217" y="1742887"/>
                                        <a:pt x="0" y="1523494"/>
                                      </a:cubicBezTo>
                                      <a:cubicBezTo>
                                        <a:pt x="-217" y="1304101"/>
                                        <a:pt x="19115" y="1251832"/>
                                        <a:pt x="0" y="995349"/>
                                      </a:cubicBezTo>
                                      <a:cubicBezTo>
                                        <a:pt x="-19115" y="738867"/>
                                        <a:pt x="52495" y="674008"/>
                                        <a:pt x="0" y="548458"/>
                                      </a:cubicBezTo>
                                      <a:cubicBezTo>
                                        <a:pt x="-52495" y="422908"/>
                                        <a:pt x="50049" y="11760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81255AB" w14:textId="77777777" w:rsidR="00992108" w:rsidRDefault="00992108" w:rsidP="00992108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1054AA5" w14:textId="05C55709" w:rsidR="00992108" w:rsidRDefault="00992108" w:rsidP="00992108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83F6D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Insert your</w:t>
                            </w:r>
                            <w:r w:rsidR="008E2118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school’s</w:t>
                            </w:r>
                          </w:p>
                          <w:p w14:paraId="526D5B8F" w14:textId="6755C8CD" w:rsidR="00992108" w:rsidRPr="00883F6D" w:rsidRDefault="00992108" w:rsidP="00992108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83F6D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logo here</w:t>
                            </w:r>
                          </w:p>
                          <w:p w14:paraId="485E6001" w14:textId="77777777" w:rsidR="00992108" w:rsidRPr="00B9275D" w:rsidRDefault="00992108" w:rsidP="00992108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467D" id="TextBox 5" o:spid="_x0000_s1028" type="#_x0000_t202" style="position:absolute;margin-left:174pt;margin-top:7.7pt;width:144.7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" filled="f" strokecolor="black [3213]">
                <v:stroke dashstyle="dash"/>
                <v:textbox inset=",0,,0">
                  <w:txbxContent>
                    <w:p w14:paraId="581255AB" w14:textId="77777777" w:rsidR="00992108" w:rsidRDefault="00992108" w:rsidP="00992108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1054AA5" w14:textId="05C55709" w:rsidR="00992108" w:rsidRDefault="00992108" w:rsidP="00992108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83F6D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Insert your</w:t>
                      </w:r>
                      <w:r w:rsidR="008E2118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school’s</w:t>
                      </w:r>
                    </w:p>
                    <w:p w14:paraId="526D5B8F" w14:textId="6755C8CD" w:rsidR="00992108" w:rsidRPr="00883F6D" w:rsidRDefault="00992108" w:rsidP="00992108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83F6D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logo here</w:t>
                      </w:r>
                    </w:p>
                    <w:p w14:paraId="485E6001" w14:textId="77777777" w:rsidR="00992108" w:rsidRPr="00B9275D" w:rsidRDefault="00992108" w:rsidP="00992108">
                      <w:pPr>
                        <w:rPr>
                          <w:rFonts w:asciiTheme="minorHAnsi" w:hAnsi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108">
        <w:br w:type="page"/>
      </w:r>
    </w:p>
    <w:p w14:paraId="66B8A05E" w14:textId="5D85B148" w:rsidR="00F33782" w:rsidRDefault="00F33782" w:rsidP="00F33782">
      <w:r>
        <w:lastRenderedPageBreak/>
        <w:t>Instructions:</w:t>
      </w:r>
    </w:p>
    <w:p w14:paraId="53ED129C" w14:textId="77777777" w:rsidR="00F33782" w:rsidRDefault="00F33782" w:rsidP="00F33782"/>
    <w:p w14:paraId="48EFCA0E" w14:textId="77777777" w:rsidR="00F33782" w:rsidRPr="001C23F9" w:rsidRDefault="00F33782" w:rsidP="00F33782">
      <w:r w:rsidRPr="001C23F9">
        <w:t>To include your logo:</w:t>
      </w:r>
    </w:p>
    <w:p w14:paraId="32275DB1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 xml:space="preserve">Select </w:t>
      </w:r>
      <w:r w:rsidRPr="001C23F9">
        <w:rPr>
          <w:i/>
          <w:iCs/>
        </w:rPr>
        <w:t>Insert</w:t>
      </w:r>
      <w:r w:rsidRPr="001C23F9">
        <w:t xml:space="preserve"> at the top left of the </w:t>
      </w:r>
      <w:r>
        <w:t>navigation</w:t>
      </w:r>
      <w:r w:rsidRPr="001C23F9">
        <w:t xml:space="preserve"> bar.</w:t>
      </w:r>
    </w:p>
    <w:p w14:paraId="2B422AA4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 xml:space="preserve">Select </w:t>
      </w:r>
      <w:r w:rsidRPr="001C23F9">
        <w:rPr>
          <w:i/>
          <w:iCs/>
        </w:rPr>
        <w:t xml:space="preserve">Pictures </w:t>
      </w:r>
      <w:r w:rsidRPr="001C23F9">
        <w:t xml:space="preserve">at the top left of the </w:t>
      </w:r>
      <w:r>
        <w:t>navigation</w:t>
      </w:r>
      <w:r w:rsidRPr="001C23F9">
        <w:t xml:space="preserve"> bar.</w:t>
      </w:r>
    </w:p>
    <w:p w14:paraId="246A992A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 xml:space="preserve">Select </w:t>
      </w:r>
      <w:r w:rsidRPr="001C23F9">
        <w:rPr>
          <w:i/>
          <w:iCs/>
        </w:rPr>
        <w:t xml:space="preserve">This Device… </w:t>
      </w:r>
      <w:r w:rsidRPr="001C23F9">
        <w:t>from the dropdown options.</w:t>
      </w:r>
    </w:p>
    <w:p w14:paraId="2882B3F4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>Navigate to where your logo is saved, select the file and click open.</w:t>
      </w:r>
    </w:p>
    <w:p w14:paraId="393E6D5C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>Position your logo to sit beneath the IDPwD logo.</w:t>
      </w:r>
    </w:p>
    <w:p w14:paraId="2AF63478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 xml:space="preserve">Delete the placeholder text box by selecting it and hitting </w:t>
      </w:r>
      <w:r w:rsidRPr="001C23F9">
        <w:rPr>
          <w:i/>
          <w:iCs/>
        </w:rPr>
        <w:t xml:space="preserve">Delete </w:t>
      </w:r>
      <w:r w:rsidRPr="001C23F9">
        <w:t>on your keyboard.</w:t>
      </w:r>
    </w:p>
    <w:p w14:paraId="4247B576" w14:textId="77777777" w:rsidR="00F33782" w:rsidRDefault="00F33782" w:rsidP="00F33782"/>
    <w:p w14:paraId="54094FD9" w14:textId="77777777" w:rsidR="00F33782" w:rsidRDefault="00F33782" w:rsidP="00F33782">
      <w:r>
        <w:t>To delete this page:</w:t>
      </w:r>
    </w:p>
    <w:p w14:paraId="04492BD3" w14:textId="6C0CAD5A" w:rsidR="00F33782" w:rsidRDefault="00F33782" w:rsidP="00F33782">
      <w:pPr>
        <w:numPr>
          <w:ilvl w:val="0"/>
          <w:numId w:val="2"/>
        </w:numPr>
      </w:pPr>
      <w:r w:rsidRPr="001C23F9">
        <w:t xml:space="preserve">When </w:t>
      </w:r>
      <w:r>
        <w:t>you</w:t>
      </w:r>
      <w:r w:rsidR="008B4A36">
        <w:t>r</w:t>
      </w:r>
      <w:r>
        <w:t xml:space="preserve"> design is complete</w:t>
      </w:r>
      <w:r w:rsidRPr="001C23F9">
        <w:t xml:space="preserve">, </w:t>
      </w:r>
      <w:r>
        <w:t>select all of the text on this page by left-clicking and dragging your mouse.</w:t>
      </w:r>
    </w:p>
    <w:p w14:paraId="0622F806" w14:textId="77777777" w:rsidR="00F33782" w:rsidRDefault="00F33782" w:rsidP="00F33782">
      <w:pPr>
        <w:numPr>
          <w:ilvl w:val="0"/>
          <w:numId w:val="2"/>
        </w:numPr>
      </w:pPr>
      <w:r>
        <w:t xml:space="preserve">Select </w:t>
      </w:r>
      <w:r>
        <w:rPr>
          <w:i/>
          <w:iCs/>
        </w:rPr>
        <w:t xml:space="preserve">Delete </w:t>
      </w:r>
      <w:r>
        <w:t>on your keyboard.</w:t>
      </w:r>
    </w:p>
    <w:p w14:paraId="0691C4C4" w14:textId="77777777" w:rsidR="00F33782" w:rsidRDefault="00F33782" w:rsidP="00F33782">
      <w:pPr>
        <w:numPr>
          <w:ilvl w:val="0"/>
          <w:numId w:val="2"/>
        </w:numPr>
      </w:pPr>
      <w:r>
        <w:t xml:space="preserve">Select </w:t>
      </w:r>
      <w:r>
        <w:rPr>
          <w:i/>
          <w:iCs/>
        </w:rPr>
        <w:t xml:space="preserve">backspace </w:t>
      </w:r>
      <w:r>
        <w:t>on your keyboard until this page is removed.</w:t>
      </w:r>
    </w:p>
    <w:p w14:paraId="21364ABA" w14:textId="77777777" w:rsidR="00F33782" w:rsidRDefault="00F33782" w:rsidP="00F33782"/>
    <w:p w14:paraId="3ADD8BE6" w14:textId="77777777" w:rsidR="00F33782" w:rsidRDefault="00F33782" w:rsidP="00F33782">
      <w:r>
        <w:t>To save and export your document as a PDF:</w:t>
      </w:r>
    </w:p>
    <w:p w14:paraId="604CD796" w14:textId="77777777" w:rsidR="00F33782" w:rsidRDefault="00F33782" w:rsidP="00F33782">
      <w:pPr>
        <w:numPr>
          <w:ilvl w:val="0"/>
          <w:numId w:val="3"/>
        </w:numPr>
      </w:pPr>
      <w:r>
        <w:t xml:space="preserve">Select </w:t>
      </w:r>
      <w:r>
        <w:rPr>
          <w:i/>
          <w:iCs/>
        </w:rPr>
        <w:t xml:space="preserve">File </w:t>
      </w:r>
      <w:r>
        <w:t>at the top left of the navigation bar.</w:t>
      </w:r>
    </w:p>
    <w:p w14:paraId="7EF777F2" w14:textId="77777777" w:rsidR="00F33782" w:rsidRPr="001C23F9" w:rsidRDefault="00F33782" w:rsidP="00F33782">
      <w:pPr>
        <w:numPr>
          <w:ilvl w:val="0"/>
          <w:numId w:val="3"/>
        </w:numPr>
      </w:pPr>
      <w:r>
        <w:t xml:space="preserve">Select </w:t>
      </w:r>
      <w:r>
        <w:rPr>
          <w:i/>
          <w:iCs/>
        </w:rPr>
        <w:t xml:space="preserve">Save. </w:t>
      </w:r>
      <w:r>
        <w:t>Save your file to where you would like it located.</w:t>
      </w:r>
    </w:p>
    <w:p w14:paraId="76C172AD" w14:textId="032FD832" w:rsidR="00F33782" w:rsidRDefault="00F33782" w:rsidP="00F33782">
      <w:pPr>
        <w:numPr>
          <w:ilvl w:val="0"/>
          <w:numId w:val="3"/>
        </w:numPr>
      </w:pPr>
      <w:r>
        <w:lastRenderedPageBreak/>
        <w:t xml:space="preserve">Again, select </w:t>
      </w:r>
      <w:r>
        <w:rPr>
          <w:i/>
          <w:iCs/>
        </w:rPr>
        <w:t>File</w:t>
      </w:r>
      <w:r>
        <w:t xml:space="preserve"> at the top left of the navigation bar.</w:t>
      </w:r>
    </w:p>
    <w:p w14:paraId="7659491C" w14:textId="081127C3" w:rsidR="00F33782" w:rsidRDefault="00F33782" w:rsidP="00F33782">
      <w:pPr>
        <w:numPr>
          <w:ilvl w:val="0"/>
          <w:numId w:val="3"/>
        </w:numPr>
      </w:pPr>
      <w:r>
        <w:t xml:space="preserve">Select </w:t>
      </w:r>
      <w:r>
        <w:rPr>
          <w:i/>
          <w:iCs/>
        </w:rPr>
        <w:t xml:space="preserve">Export </w:t>
      </w:r>
      <w:r>
        <w:t>from the options that appear.</w:t>
      </w:r>
    </w:p>
    <w:p w14:paraId="5A56B786" w14:textId="68F6FE0C" w:rsidR="00F33782" w:rsidRPr="00B9275D" w:rsidRDefault="00F33782" w:rsidP="00F33782">
      <w:pPr>
        <w:numPr>
          <w:ilvl w:val="0"/>
          <w:numId w:val="3"/>
        </w:numPr>
      </w:pPr>
      <w:r>
        <w:t xml:space="preserve">Select </w:t>
      </w:r>
      <w:r>
        <w:rPr>
          <w:i/>
          <w:iCs/>
        </w:rPr>
        <w:t>Create PDF/XPS.</w:t>
      </w:r>
    </w:p>
    <w:p w14:paraId="4BCB6F5D" w14:textId="161B80C7" w:rsidR="00F33782" w:rsidRDefault="00F33782" w:rsidP="00F33782">
      <w:pPr>
        <w:numPr>
          <w:ilvl w:val="0"/>
          <w:numId w:val="3"/>
        </w:numPr>
      </w:pPr>
      <w:r>
        <w:t>Save the PDF where you would like it located.</w:t>
      </w:r>
    </w:p>
    <w:p w14:paraId="390027CB" w14:textId="534F878A" w:rsidR="007B0256" w:rsidRPr="00B91E3E" w:rsidRDefault="007B0256" w:rsidP="00B91E3E"/>
    <w:sectPr w:rsidR="007B0256" w:rsidRPr="00B91E3E" w:rsidSect="00EE1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9C35" w14:textId="77777777" w:rsidR="00FA47ED" w:rsidRDefault="00FA47ED" w:rsidP="00B04ED8">
      <w:pPr>
        <w:spacing w:after="0" w:line="240" w:lineRule="auto"/>
      </w:pPr>
      <w:r>
        <w:separator/>
      </w:r>
    </w:p>
  </w:endnote>
  <w:endnote w:type="continuationSeparator" w:id="0">
    <w:p w14:paraId="2FDBDD9C" w14:textId="77777777" w:rsidR="00FA47ED" w:rsidRDefault="00FA47ED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4C67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8F0F1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FBBD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74478" w14:textId="77777777" w:rsidR="00FA47ED" w:rsidRDefault="00FA47ED" w:rsidP="00B04ED8">
      <w:pPr>
        <w:spacing w:after="0" w:line="240" w:lineRule="auto"/>
      </w:pPr>
      <w:r>
        <w:separator/>
      </w:r>
    </w:p>
  </w:footnote>
  <w:footnote w:type="continuationSeparator" w:id="0">
    <w:p w14:paraId="034EE601" w14:textId="77777777" w:rsidR="00FA47ED" w:rsidRDefault="00FA47ED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97EE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EF5E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D396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2717"/>
    <w:multiLevelType w:val="hybridMultilevel"/>
    <w:tmpl w:val="AE64D8BE"/>
    <w:lvl w:ilvl="0" w:tplc="93C44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61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A5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0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04D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E6D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A1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6B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E3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67FC3"/>
    <w:multiLevelType w:val="hybridMultilevel"/>
    <w:tmpl w:val="AE64D8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30E"/>
    <w:multiLevelType w:val="hybridMultilevel"/>
    <w:tmpl w:val="AE64D8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23048">
    <w:abstractNumId w:val="0"/>
  </w:num>
  <w:num w:numId="2" w16cid:durableId="2102606877">
    <w:abstractNumId w:val="2"/>
  </w:num>
  <w:num w:numId="3" w16cid:durableId="70572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43"/>
    <w:rsid w:val="00005633"/>
    <w:rsid w:val="000B7752"/>
    <w:rsid w:val="000D1A4B"/>
    <w:rsid w:val="00185E93"/>
    <w:rsid w:val="001E630D"/>
    <w:rsid w:val="00244CF4"/>
    <w:rsid w:val="00284DC9"/>
    <w:rsid w:val="002E5083"/>
    <w:rsid w:val="00327C38"/>
    <w:rsid w:val="0036710A"/>
    <w:rsid w:val="00396B31"/>
    <w:rsid w:val="003B2BB8"/>
    <w:rsid w:val="003B3688"/>
    <w:rsid w:val="003C6BAE"/>
    <w:rsid w:val="003D34FF"/>
    <w:rsid w:val="00414E16"/>
    <w:rsid w:val="004369EA"/>
    <w:rsid w:val="004A3BE5"/>
    <w:rsid w:val="004B54CA"/>
    <w:rsid w:val="004E5CBF"/>
    <w:rsid w:val="00577485"/>
    <w:rsid w:val="005C3AA9"/>
    <w:rsid w:val="00621FC5"/>
    <w:rsid w:val="00637B02"/>
    <w:rsid w:val="00683A84"/>
    <w:rsid w:val="006A4CE7"/>
    <w:rsid w:val="007101C5"/>
    <w:rsid w:val="00774FBF"/>
    <w:rsid w:val="00785261"/>
    <w:rsid w:val="00792AF4"/>
    <w:rsid w:val="007B0256"/>
    <w:rsid w:val="007B26D8"/>
    <w:rsid w:val="008161D1"/>
    <w:rsid w:val="0083177B"/>
    <w:rsid w:val="008B4A36"/>
    <w:rsid w:val="008E2118"/>
    <w:rsid w:val="008F2B6F"/>
    <w:rsid w:val="009225F0"/>
    <w:rsid w:val="0092483C"/>
    <w:rsid w:val="0093462C"/>
    <w:rsid w:val="00944F4C"/>
    <w:rsid w:val="00953795"/>
    <w:rsid w:val="00974189"/>
    <w:rsid w:val="00992108"/>
    <w:rsid w:val="00A12B96"/>
    <w:rsid w:val="00A954C9"/>
    <w:rsid w:val="00AC4FF7"/>
    <w:rsid w:val="00B04ED8"/>
    <w:rsid w:val="00B64A0F"/>
    <w:rsid w:val="00B83195"/>
    <w:rsid w:val="00B8796F"/>
    <w:rsid w:val="00B91E3E"/>
    <w:rsid w:val="00B927BA"/>
    <w:rsid w:val="00BA2DB9"/>
    <w:rsid w:val="00BC6B7E"/>
    <w:rsid w:val="00BD2A1A"/>
    <w:rsid w:val="00BE7148"/>
    <w:rsid w:val="00C84DD7"/>
    <w:rsid w:val="00C96274"/>
    <w:rsid w:val="00CB5863"/>
    <w:rsid w:val="00D32160"/>
    <w:rsid w:val="00DA243A"/>
    <w:rsid w:val="00DB0053"/>
    <w:rsid w:val="00DB758F"/>
    <w:rsid w:val="00DD7C5E"/>
    <w:rsid w:val="00DE49E5"/>
    <w:rsid w:val="00E273E4"/>
    <w:rsid w:val="00EA13C4"/>
    <w:rsid w:val="00EE1F43"/>
    <w:rsid w:val="00EE76D4"/>
    <w:rsid w:val="00EF0695"/>
    <w:rsid w:val="00F14921"/>
    <w:rsid w:val="00F30AFE"/>
    <w:rsid w:val="00F33782"/>
    <w:rsid w:val="00F93DA3"/>
    <w:rsid w:val="00FA47ED"/>
    <w:rsid w:val="00FE161D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D21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0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811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2024-08-13T00:31:00Z</dcterms:created>
  <dcterms:modified xsi:type="dcterms:W3CDTF">2024-08-30T05:27:00Z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v=2022.1;a=SHA256;h=FD7DA2A580C8056580455C486CDA5FA0EA641AD30CEE0DBF08965C2569C0EA32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2024-08-13T01:04:48Z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2024-08-13T01:04:48Z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89f93ff7dae4435cac24b5050e5803c8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48A9FDD4B9CA26C2B84302CF44C7B1ADAF057592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69CFFE2C88A942BEAA90B436CF2402FF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CD034F2DB2FD6BF0E4959515E14A38EC9085BB375CAC6E41434288AA73A06312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D967FAC260070ED54DFADF8F3C5C2FC8</vt:lpwstr>
  </property>
  <property fmtid="{D5CDD505-2E9C-101B-9397-08002B2CF9AE}" pid="32" name="PM_Hash_Salt">
    <vt:lpwstr>306C75A88EE7331D13C96E53AD885888</vt:lpwstr>
  </property>
  <property fmtid="{D5CDD505-2E9C-101B-9397-08002B2CF9AE}" pid="33" name="PM_Hash_SHA1">
    <vt:lpwstr>FE9CE836206BC29A940AF201D913E02B0308ED7F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